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Arial" w:hAnsi="Arial" w:eastAsia="Arial" w:cs="Arial"/>
          <w:b/>
          <w:sz w:val="20"/>
        </w:rPr>
        <w:t>Образец №3п</w:t>
      </w:r>
    </w:p>
    <w:p>
      <w:pPr>
        <w:spacing w:after="0"/>
        <w:jc w:val="center"/>
      </w:pPr>
      <w:r>
        <w:rPr>
          <w:rFonts w:ascii="Arial" w:hAnsi="Arial" w:eastAsia="Arial" w:cs="Arial"/>
          <w:b w:val="0"/>
          <w:sz w:val="18"/>
        </w:rPr>
        <w:t>Приложение к договору / дополнительному соглашению № ____ от «___» __________ 20__ г.</w:t>
      </w:r>
    </w:p>
    <w:p>
      <w:pPr>
        <w:spacing w:after="0"/>
        <w:jc w:val="center"/>
      </w:pPr>
      <w:r>
        <w:rPr>
          <w:rFonts w:ascii="Arial" w:hAnsi="Arial" w:eastAsia="Arial" w:cs="Arial"/>
          <w:b/>
          <w:sz w:val="28"/>
        </w:rPr>
        <w:t>СМЕТА № ____</w:t>
      </w:r>
    </w:p>
    <w:p>
      <w:pPr>
        <w:spacing w:after="160"/>
        <w:jc w:val="center"/>
      </w:pPr>
      <w:r>
        <w:rPr>
          <w:rFonts w:ascii="Arial" w:hAnsi="Arial" w:eastAsia="Arial" w:cs="Arial"/>
          <w:b/>
          <w:sz w:val="24"/>
        </w:rPr>
        <w:t>на проектные (изыскательские) работы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Наименование предприятия, здания, сооружения, стадии проектирования, этапа, вида проектных или изыскательских работ: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____________________________________________________________________________________________________________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Наименование проектной (изыскательской) организации: _______________________________________________________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Наименование организации заказчика: ________________________________________________________________________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Единица измерения: тыс. руб.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01"/>
        <w:gridCol w:w="2101"/>
        <w:gridCol w:w="2101"/>
        <w:gridCol w:w="2101"/>
        <w:gridCol w:w="2101"/>
        <w:gridCol w:w="2101"/>
        <w:gridCol w:w="2101"/>
      </w:tblGrid>
      <w:tr>
        <w:trPr>
          <w:trHeight w:val="360" w:hRule="exact"/>
        </w:trPr>
        <w:tc>
          <w:tcPr>
            <w:tcW w:type="dxa" w:w="680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№ п.п.</w:t>
            </w:r>
          </w:p>
        </w:tc>
        <w:tc>
          <w:tcPr>
            <w:tcW w:type="dxa" w:w="4195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Перечень выполняемых работ</w:t>
            </w:r>
          </w:p>
        </w:tc>
        <w:tc>
          <w:tcPr>
            <w:tcW w:type="dxa" w:w="3515"/>
            <w:gridSpan w:val="2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Исполнители</w:t>
            </w:r>
          </w:p>
        </w:tc>
        <w:tc>
          <w:tcPr>
            <w:tcW w:type="dxa" w:w="1417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Количество человеко-дней</w:t>
            </w:r>
          </w:p>
        </w:tc>
        <w:tc>
          <w:tcPr>
            <w:tcW w:type="dxa" w:w="1814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Средняя оплата труда за 1 день, руб.</w:t>
            </w:r>
          </w:p>
        </w:tc>
        <w:tc>
          <w:tcPr>
            <w:tcW w:type="dxa" w:w="1814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Оплата труда, всего, тыс. руб.</w:t>
            </w:r>
          </w:p>
        </w:tc>
      </w:tr>
      <w:tr>
        <w:trPr>
          <w:trHeight w:val="300" w:hRule="exact"/>
        </w:trPr>
        <w:tc>
          <w:tcPr>
            <w:tcW w:type="dxa" w:w="680"/>
            <w:vMerge/>
          </w:tcPr>
          <w:p/>
        </w:tc>
        <w:tc>
          <w:tcPr>
            <w:tcW w:type="dxa" w:w="4195"/>
            <w:vMerge/>
          </w:tcPr>
          <w:p/>
        </w:tc>
        <w:tc>
          <w:tcPr>
            <w:tcW w:type="dxa" w:w="1134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количество</w:t>
            </w:r>
          </w:p>
        </w:tc>
        <w:tc>
          <w:tcPr>
            <w:tcW w:type="dxa" w:w="2381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должность</w:t>
            </w:r>
          </w:p>
        </w:tc>
        <w:tc>
          <w:tcPr>
            <w:tcW w:type="dxa" w:w="1417"/>
            <w:vMerge/>
          </w:tcPr>
          <w:p/>
        </w:tc>
        <w:tc>
          <w:tcPr>
            <w:tcW w:type="dxa" w:w="1814"/>
            <w:vMerge/>
          </w:tcPr>
          <w:p/>
        </w:tc>
        <w:tc>
          <w:tcPr>
            <w:tcW w:type="dxa" w:w="1814"/>
            <w:vMerge/>
          </w:tcPr>
          <w:p/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2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3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4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5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6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7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8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9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10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7353"/>
        <w:gridCol w:w="7353"/>
      </w:tblGrid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Итого оплата труда,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Другие прямые затраты,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Накладные расходы,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Итого прямые затраты и накладные расходы,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Накопления (прибыль),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Всего,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</w:r>
          </w:p>
        </w:tc>
      </w:tr>
    </w:tbl>
    <w:p>
      <w:pPr>
        <w:spacing w:after="40"/>
        <w:jc w:val="left"/>
      </w:pPr>
      <w:r>
        <w:rPr>
          <w:rFonts w:ascii="Arial" w:hAnsi="Arial" w:eastAsia="Arial" w:cs="Arial"/>
          <w:b w:val="0"/>
          <w:sz w:val="16"/>
        </w:rPr>
        <w:t>Сумма прописью: ____________________________________________________________________________________</w:t>
      </w:r>
    </w:p>
    <w:p>
      <w:pPr>
        <w:spacing w:after="20"/>
        <w:jc w:val="left"/>
      </w:pPr>
      <w:r>
        <w:rPr>
          <w:rFonts w:ascii="Arial" w:hAnsi="Arial" w:eastAsia="Arial" w:cs="Arial"/>
          <w:b w:val="0"/>
          <w:sz w:val="16"/>
        </w:rPr>
        <w:t>Руководитель проектной организации _______________________ /_____________________/</w:t>
      </w:r>
    </w:p>
    <w:p>
      <w:pPr>
        <w:spacing w:after="20"/>
        <w:jc w:val="left"/>
      </w:pPr>
      <w:r>
        <w:rPr>
          <w:rFonts w:ascii="Arial" w:hAnsi="Arial" w:eastAsia="Arial" w:cs="Arial"/>
          <w:b w:val="0"/>
          <w:sz w:val="16"/>
        </w:rPr>
        <w:t>Главный инженер проекта _________________________________ /_____________________/</w:t>
      </w:r>
    </w:p>
    <w:p>
      <w:pPr>
        <w:spacing w:after="20"/>
        <w:jc w:val="left"/>
      </w:pPr>
      <w:r>
        <w:rPr>
          <w:rFonts w:ascii="Arial" w:hAnsi="Arial" w:eastAsia="Arial" w:cs="Arial"/>
          <w:b w:val="0"/>
          <w:sz w:val="16"/>
        </w:rPr>
        <w:t>Составитель сметы _______________________________________ /_____________________/</w:t>
      </w:r>
    </w:p>
    <w:sectPr w:rsidR="00FC693F" w:rsidRPr="0006063C" w:rsidSect="00034616">
      <w:pgSz w:w="15840" w:h="12240" w:orient="landscape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