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Arial" w:hAnsi="Arial" w:eastAsia="Arial"/>
          <w:b/>
          <w:i w:val="0"/>
          <w:sz w:val="24"/>
        </w:rPr>
        <w:t>Унифицированная форма № КС-3</w:t>
      </w:r>
    </w:p>
    <w:tbl>
      <w:tblPr>
        <w:tblW w:type="auto" w:w="0"/>
        <w:jc w:val="right"/>
        <w:tblLook w:firstColumn="1" w:firstRow="1" w:lastColumn="0" w:lastRow="0" w:noHBand="0" w:noVBand="1" w:val="04A0"/>
        <w:tblBorders>
          <w:top w:val="single" w:sz="4" w:space="0" w:color="94A3B8"/>
          <w:left w:val="single" w:sz="4" w:space="0" w:color="94A3B8"/>
          <w:bottom w:val="single" w:sz="4" w:space="0" w:color="94A3B8"/>
          <w:right w:val="single" w:sz="4" w:space="0" w:color="94A3B8"/>
          <w:insideH w:val="single" w:sz="4" w:space="0" w:color="94A3B8"/>
          <w:insideV w:val="single" w:sz="4" w:space="0" w:color="94A3B8"/>
        </w:tblBorders>
      </w:tblPr>
      <w:tblGrid>
        <w:gridCol w:w="7410"/>
        <w:gridCol w:w="7410"/>
      </w:tblGrid>
      <w:tr>
        <w:tc>
          <w:tcPr>
            <w:tcW w:type="dxa" w:w="181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Код</w:t>
            </w:r>
          </w:p>
        </w:tc>
        <w:tc>
          <w:tcPr>
            <w:tcW w:type="dxa" w:w="113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Форма по ОКУД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0322001</w:t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по ОКПО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по ОКПО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по ОКПО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по ОКПО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Вид деятельности по ОКДП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Вид операции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  <w:tblBorders>
          <w:top w:val="single" w:sz="4" w:space="0" w:color="94A3B8"/>
          <w:left w:val="single" w:sz="4" w:space="0" w:color="94A3B8"/>
          <w:bottom w:val="single" w:sz="4" w:space="0" w:color="94A3B8"/>
          <w:right w:val="single" w:sz="4" w:space="0" w:color="94A3B8"/>
          <w:insideH w:val="single" w:sz="4" w:space="0" w:color="94A3B8"/>
          <w:insideV w:val="single" w:sz="4" w:space="0" w:color="94A3B8"/>
        </w:tblBorders>
      </w:tblPr>
      <w:tblGrid>
        <w:gridCol w:w="7410"/>
        <w:gridCol w:w="7410"/>
      </w:tblGrid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Инвестор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Заказчик (Генподрядчик)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Подрядчик (Субподрядчик)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Стройка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Объект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Договор подряда (контракт)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  <w:t>№ ______ от __.__.20__</w:t>
            </w:r>
          </w:p>
        </w:tc>
      </w:tr>
    </w:tbl>
    <w:p>
      <w:pPr>
        <w:spacing w:after="40"/>
      </w:pPr>
      <w:r>
        <w:rPr>
          <w:rFonts w:ascii="Arial" w:hAnsi="Arial" w:eastAsia="Arial"/>
          <w:b w:val="0"/>
          <w:i w:val="0"/>
        </w:rPr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single" w:sz="4" w:space="0" w:color="94A3B8"/>
          <w:left w:val="single" w:sz="4" w:space="0" w:color="94A3B8"/>
          <w:bottom w:val="single" w:sz="4" w:space="0" w:color="94A3B8"/>
          <w:right w:val="single" w:sz="4" w:space="0" w:color="94A3B8"/>
          <w:insideH w:val="single" w:sz="4" w:space="0" w:color="94A3B8"/>
          <w:insideV w:val="single" w:sz="4" w:space="0" w:color="94A3B8"/>
        </w:tblBorders>
      </w:tblPr>
      <w:tblGrid>
        <w:gridCol w:w="3705"/>
        <w:gridCol w:w="3705"/>
        <w:gridCol w:w="3705"/>
        <w:gridCol w:w="3705"/>
      </w:tblGrid>
      <w:tr>
        <w:tc>
          <w:tcPr>
            <w:tcW w:type="dxa" w:w="2551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Номер документа</w:t>
            </w:r>
          </w:p>
        </w:tc>
        <w:tc>
          <w:tcPr>
            <w:tcW w:type="dxa" w:w="2551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Дата составления</w:t>
            </w:r>
          </w:p>
        </w:tc>
        <w:tc>
          <w:tcPr>
            <w:tcW w:type="dxa" w:w="2551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Отчетный период с</w:t>
            </w:r>
          </w:p>
        </w:tc>
        <w:tc>
          <w:tcPr>
            <w:tcW w:type="dxa" w:w="2551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Отчетный период по</w:t>
            </w:r>
          </w:p>
        </w:tc>
      </w:tr>
      <w:tr>
        <w:tc>
          <w:tcPr>
            <w:tcW w:type="dxa" w:w="2551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551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551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551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>
      <w:pPr>
        <w:spacing w:after="40"/>
        <w:jc w:val="center"/>
      </w:pPr>
      <w:r>
        <w:rPr>
          <w:rFonts w:ascii="Arial" w:hAnsi="Arial" w:eastAsia="Arial"/>
          <w:b/>
          <w:i w:val="0"/>
          <w:sz w:val="22"/>
        </w:rPr>
        <w:t>СПРАВКА</w:t>
      </w:r>
    </w:p>
    <w:p>
      <w:pPr>
        <w:spacing w:after="40"/>
        <w:jc w:val="center"/>
      </w:pPr>
      <w:r>
        <w:rPr>
          <w:rFonts w:ascii="Arial" w:hAnsi="Arial" w:eastAsia="Arial"/>
          <w:b/>
          <w:i w:val="0"/>
          <w:sz w:val="22"/>
        </w:rPr>
        <w:t>О СТОИМОСТИ ВЫПОЛНЕННЫХ РАБОТ И ЗАТРАТ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94A3B8"/>
          <w:left w:val="single" w:sz="4" w:space="0" w:color="94A3B8"/>
          <w:bottom w:val="single" w:sz="4" w:space="0" w:color="94A3B8"/>
          <w:right w:val="single" w:sz="4" w:space="0" w:color="94A3B8"/>
          <w:insideH w:val="single" w:sz="4" w:space="0" w:color="94A3B8"/>
          <w:insideV w:val="single" w:sz="4" w:space="0" w:color="94A3B8"/>
        </w:tblBorders>
      </w:tblPr>
      <w:tblGrid>
        <w:gridCol w:w="2470"/>
        <w:gridCol w:w="2470"/>
        <w:gridCol w:w="2470"/>
        <w:gridCol w:w="2470"/>
        <w:gridCol w:w="2470"/>
        <w:gridCol w:w="2470"/>
      </w:tblGrid>
      <w:tr>
        <w:trPr>
          <w:tblHeader w:val="true"/>
        </w:trPr>
        <w:tc>
          <w:tcPr>
            <w:tcW w:type="dxa" w:w="850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Номер по порядку</w:t>
            </w:r>
          </w:p>
        </w:tc>
        <w:tc>
          <w:tcPr>
            <w:tcW w:type="dxa" w:w="5216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type="dxa" w:w="907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Код</w:t>
            </w:r>
          </w:p>
        </w:tc>
        <w:tc>
          <w:tcPr>
            <w:tcW w:type="dxa" w:w="7256"/>
            <w:gridSpan w:val="3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Стоимость выполненных работ и затрат, руб.</w:t>
            </w:r>
          </w:p>
        </w:tc>
      </w:tr>
      <w:tr>
        <w:trPr>
          <w:tblHeader w:val="true"/>
        </w:trPr>
        <w:tc>
          <w:tcPr>
            <w:tcW w:type="dxa" w:w="850"/>
            <w:vAlign w:val="center"/>
            <w:shd w:fill="EAF2F8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5216"/>
            <w:vAlign w:val="center"/>
            <w:shd w:fill="EAF2F8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907"/>
            <w:vAlign w:val="center"/>
            <w:shd w:fill="EAF2F8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32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с начала проведения работ</w:t>
            </w:r>
          </w:p>
        </w:tc>
        <w:tc>
          <w:tcPr>
            <w:tcW w:type="dxa" w:w="232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с начала года</w:t>
            </w:r>
          </w:p>
        </w:tc>
        <w:tc>
          <w:tcPr>
            <w:tcW w:type="dxa" w:w="2608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в том числе за отчетный период</w:t>
            </w:r>
          </w:p>
        </w:tc>
      </w:tr>
      <w:tr>
        <w:trPr>
          <w:tblHeader w:val="true"/>
        </w:trPr>
        <w:tc>
          <w:tcPr>
            <w:tcW w:type="dxa" w:w="850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1</w:t>
            </w:r>
          </w:p>
        </w:tc>
        <w:tc>
          <w:tcPr>
            <w:tcW w:type="dxa" w:w="5216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2</w:t>
            </w:r>
          </w:p>
        </w:tc>
        <w:tc>
          <w:tcPr>
            <w:tcW w:type="dxa" w:w="907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3</w:t>
            </w:r>
          </w:p>
        </w:tc>
        <w:tc>
          <w:tcPr>
            <w:tcW w:type="dxa" w:w="232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4</w:t>
            </w:r>
          </w:p>
        </w:tc>
        <w:tc>
          <w:tcPr>
            <w:tcW w:type="dxa" w:w="232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5</w:t>
            </w:r>
          </w:p>
        </w:tc>
        <w:tc>
          <w:tcPr>
            <w:tcW w:type="dxa" w:w="2608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6</w:t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4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5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6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7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8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9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10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16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5"/>
              </w:rPr>
              <w:t>Всего работ и затрат, включаемых в стоимость работ</w:t>
            </w:r>
          </w:p>
        </w:tc>
        <w:tc>
          <w:tcPr>
            <w:tcW w:type="dxa" w:w="907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</w:r>
          </w:p>
        </w:tc>
        <w:tc>
          <w:tcPr>
            <w:tcW w:type="dxa" w:w="2608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</w:r>
          </w:p>
        </w:tc>
      </w:tr>
      <w:tr>
        <w:tc>
          <w:tcPr>
            <w:tcW w:type="dxa" w:w="850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16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5"/>
              </w:rPr>
              <w:t>НДС 20%</w:t>
            </w:r>
          </w:p>
        </w:tc>
        <w:tc>
          <w:tcPr>
            <w:tcW w:type="dxa" w:w="907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</w:r>
          </w:p>
        </w:tc>
        <w:tc>
          <w:tcPr>
            <w:tcW w:type="dxa" w:w="2608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</w:r>
          </w:p>
        </w:tc>
      </w:tr>
      <w:tr>
        <w:tc>
          <w:tcPr>
            <w:tcW w:type="dxa" w:w="850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16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5"/>
              </w:rPr>
              <w:t>Всего с учетом НДС</w:t>
            </w:r>
          </w:p>
        </w:tc>
        <w:tc>
          <w:tcPr>
            <w:tcW w:type="dxa" w:w="907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</w:r>
          </w:p>
        </w:tc>
        <w:tc>
          <w:tcPr>
            <w:tcW w:type="dxa" w:w="2608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</w:r>
          </w:p>
        </w:tc>
      </w:tr>
    </w:tbl>
    <w:p>
      <w:pPr>
        <w:spacing w:after="40"/>
      </w:pPr>
      <w:r>
        <w:rPr>
          <w:rFonts w:ascii="Arial" w:hAnsi="Arial" w:eastAsia="Arial"/>
          <w:b w:val="0"/>
          <w:i w:val="0"/>
        </w:rPr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70"/>
        <w:gridCol w:w="2470"/>
        <w:gridCol w:w="2470"/>
        <w:gridCol w:w="2470"/>
        <w:gridCol w:w="2470"/>
        <w:gridCol w:w="2470"/>
      </w:tblGrid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/>
                <w:sz w:val="15"/>
              </w:rPr>
              <w:t>Сдал подрядчик: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/>
                <w:sz w:val="15"/>
              </w:rPr>
              <w:t>Принял заказчик: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Должность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Должность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Подпись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Подпись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Ф.И.О.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Ф.И.О.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Дата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«___» __________ 20__ г.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Дата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«___» __________ 20__ г.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М.П.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М.П.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sectPr w:rsidR="00FC693F" w:rsidRPr="0006063C" w:rsidSect="00034616">
      <w:footerReference w:type="default" r:id="rId9"/>
      <w:pgSz w:w="15840" w:h="12240" w:orient="landscape"/>
      <w:pgMar w:top="454" w:right="510" w:bottom="454" w:left="510" w:header="720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Arial" w:hAnsi="Arial" w:eastAsia="Arial"/>
        <w:i/>
        <w:sz w:val="12"/>
      </w:rPr>
      <w:t>Источник формы: Постановление Госкомстата России от 11.11.1999 №100; унифицированная форма КС-3, ОКУД 0322001.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