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i w:val="0"/>
          <w:sz w:val="22"/>
        </w:rPr>
        <w:t>ФОРМА ЛОКАЛЬНОГО СМЕТНОГО РАСЧЕТА (СМЕТЫ)</w:t>
      </w:r>
    </w:p>
    <w:p>
      <w:pPr>
        <w:jc w:val="center"/>
      </w:pPr>
      <w:r>
        <w:rPr>
          <w:rFonts w:ascii="Arial" w:hAnsi="Arial" w:eastAsia="Arial"/>
          <w:b/>
          <w:i w:val="0"/>
          <w:sz w:val="22"/>
        </w:rPr>
        <w:t>ДЛЯ РЕСУРСНО-ИНДЕКСНОГО МЕТОДА</w:t>
      </w:r>
    </w:p>
    <w:p>
      <w:pPr>
        <w:jc w:val="center"/>
      </w:pPr>
      <w:r>
        <w:rPr>
          <w:rFonts w:ascii="Arial" w:hAnsi="Arial" w:eastAsia="Arial"/>
          <w:b w:val="0"/>
          <w:i/>
          <w:sz w:val="15"/>
        </w:rPr>
        <w:t>Рекомендуемый образец по приложению №3 к Методике определения сметной стоимости (приказ Минстроя России №421/пр)</w:t>
      </w:r>
    </w:p>
    <w:p>
      <w:r>
        <w:rPr>
          <w:rFonts w:ascii="Arial" w:hAnsi="Arial" w:eastAsia="Arial"/>
          <w:b w:val="0"/>
          <w:i w:val="0"/>
          <w:sz w:val="8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982"/>
        <w:gridCol w:w="3982"/>
        <w:gridCol w:w="3982"/>
        <w:gridCol w:w="3982"/>
      </w:tblGrid>
      <w:tr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Наименование программного продукта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</w:r>
          </w:p>
        </w:tc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Субъект РФ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Редакция сметных нормативов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</w:r>
          </w:p>
        </w:tc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Зона субъекта РФ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Обоснование текущих цен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</w:r>
          </w:p>
        </w:tc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Уровень цен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Наименование стройки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</w:r>
          </w:p>
        </w:tc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Объект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Локальный сметный расчет №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</w:r>
          </w:p>
        </w:tc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Вид работ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Основание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</w:r>
          </w:p>
        </w:tc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Метод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  <w:t>ресурсно-индексный</w:t>
            </w:r>
          </w:p>
        </w:tc>
      </w:tr>
      <w:tr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Сметная стоимость, тыс. руб.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</w:r>
          </w:p>
        </w:tc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Средства на оплату труда, тыс. руб.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</w:r>
          </w:p>
        </w:tc>
      </w:tr>
      <w:tr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Нормативные затраты труда, чел.-ч.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</w:r>
          </w:p>
        </w:tc>
        <w:tc>
          <w:tcPr>
            <w:tcW w:type="dxa" w:w="2835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  <w:shd w:fill="F1F5F9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4"/>
              </w:rPr>
              <w:t>Дата составления</w:t>
            </w:r>
          </w:p>
        </w:tc>
        <w:tc>
          <w:tcPr>
            <w:tcW w:type="dxa" w:w="4649"/>
            <w:vAlign w:val="center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4"/>
              </w:rPr>
            </w:r>
          </w:p>
        </w:tc>
      </w:tr>
    </w:tbl>
    <w:p>
      <w:r>
        <w:rPr>
          <w:rFonts w:ascii="Arial" w:hAnsi="Arial" w:eastAsia="Arial"/>
          <w:b w:val="0"/>
          <w:i w:val="0"/>
          <w:sz w:val="6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327"/>
        <w:gridCol w:w="1327"/>
        <w:gridCol w:w="1327"/>
        <w:gridCol w:w="1327"/>
        <w:gridCol w:w="1327"/>
        <w:gridCol w:w="1327"/>
        <w:gridCol w:w="1327"/>
        <w:gridCol w:w="1327"/>
        <w:gridCol w:w="1327"/>
        <w:gridCol w:w="1327"/>
        <w:gridCol w:w="1327"/>
        <w:gridCol w:w="1327"/>
      </w:tblGrid>
      <w:tr>
        <w:tc>
          <w:tcPr>
            <w:tcW w:type="dxa" w:w="595"/>
            <w:vMerge w:val="restart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DBEA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№ п/п</w:t>
            </w:r>
          </w:p>
        </w:tc>
        <w:tc>
          <w:tcPr>
            <w:tcW w:type="dxa" w:w="1134"/>
            <w:vMerge w:val="restart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DBEA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Обоснование</w:t>
            </w:r>
          </w:p>
        </w:tc>
        <w:tc>
          <w:tcPr>
            <w:tcW w:type="dxa" w:w="3260"/>
            <w:vMerge w:val="restart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DBEA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Наименование работ и затрат</w:t>
            </w:r>
          </w:p>
        </w:tc>
        <w:tc>
          <w:tcPr>
            <w:tcW w:type="dxa" w:w="737"/>
            <w:vMerge w:val="restart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DBEA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Ед. изм.</w:t>
            </w:r>
          </w:p>
        </w:tc>
        <w:tc>
          <w:tcPr>
            <w:tcW w:type="dxa" w:w="2181"/>
            <w:gridSpan w:val="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DBEA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Количество</w:t>
            </w:r>
          </w:p>
        </w:tc>
        <w:tc>
          <w:tcPr>
            <w:tcW w:type="dxa" w:w="4336"/>
            <w:gridSpan w:val="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DBEA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Сметная стоимость, руб.</w:t>
            </w:r>
          </w:p>
        </w:tc>
      </w:tr>
      <w:tr>
        <w:tc>
          <w:tcPr>
            <w:tcW w:type="dxa" w:w="595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  <w:tc>
          <w:tcPr>
            <w:tcW w:type="dxa" w:w="1134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  <w:tc>
          <w:tcPr>
            <w:tcW w:type="dxa" w:w="3260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  <w:tc>
          <w:tcPr>
            <w:tcW w:type="dxa" w:w="737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  <w:tc>
          <w:tcPr>
            <w:tcW w:type="dxa" w:w="765"/>
            <w:vMerge w:val="restart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DBEA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без коэф.</w:t>
            </w:r>
          </w:p>
        </w:tc>
        <w:tc>
          <w:tcPr>
            <w:tcW w:type="dxa" w:w="623"/>
            <w:vMerge w:val="restart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DBEA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коэф.</w:t>
            </w:r>
          </w:p>
        </w:tc>
        <w:tc>
          <w:tcPr>
            <w:tcW w:type="dxa" w:w="793"/>
            <w:vMerge w:val="restart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DBEA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всего с уч. коэф.</w:t>
            </w:r>
          </w:p>
        </w:tc>
        <w:tc>
          <w:tcPr>
            <w:tcW w:type="dxa" w:w="992"/>
            <w:vMerge w:val="restart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DBEA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на ед. в базисном уровне цен</w:t>
            </w:r>
          </w:p>
        </w:tc>
        <w:tc>
          <w:tcPr>
            <w:tcW w:type="dxa" w:w="595"/>
            <w:vMerge w:val="restart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DBEA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индекс</w:t>
            </w:r>
          </w:p>
        </w:tc>
        <w:tc>
          <w:tcPr>
            <w:tcW w:type="dxa" w:w="992"/>
            <w:vMerge w:val="restart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DBEA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на ед. в текущем уровне цен</w:t>
            </w:r>
          </w:p>
        </w:tc>
        <w:tc>
          <w:tcPr>
            <w:tcW w:type="dxa" w:w="595"/>
            <w:vMerge w:val="restart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DBEA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коэф.</w:t>
            </w:r>
          </w:p>
        </w:tc>
        <w:tc>
          <w:tcPr>
            <w:tcW w:type="dxa" w:w="1162"/>
            <w:vMerge w:val="restart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DBEA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всего в текущем уровне цен</w:t>
            </w:r>
          </w:p>
        </w:tc>
      </w:tr>
      <w:tr>
        <w:tc>
          <w:tcPr>
            <w:tcW w:type="dxa" w:w="595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  <w:tc>
          <w:tcPr>
            <w:tcW w:type="dxa" w:w="1134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  <w:tc>
          <w:tcPr>
            <w:tcW w:type="dxa" w:w="3260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  <w:tc>
          <w:tcPr>
            <w:tcW w:type="dxa" w:w="737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  <w:tc>
          <w:tcPr>
            <w:tcW w:type="dxa" w:w="765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  <w:tc>
          <w:tcPr>
            <w:tcW w:type="dxa" w:w="623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  <w:tc>
          <w:tcPr>
            <w:tcW w:type="dxa" w:w="793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  <w:tc>
          <w:tcPr>
            <w:tcW w:type="dxa" w:w="992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  <w:tc>
          <w:tcPr>
            <w:tcW w:type="dxa" w:w="595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  <w:tc>
          <w:tcPr>
            <w:tcW w:type="dxa" w:w="992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  <w:tc>
          <w:tcPr>
            <w:tcW w:type="dxa" w:w="595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  <w:tc>
          <w:tcPr>
            <w:tcW w:type="dxa" w:w="1162"/>
            <w:vMerge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</w:tcPr>
          <w:p/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BFDB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1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BFDB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2</w:t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BFDB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3</w:t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BFDB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4</w:t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BFDB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5</w:t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BFDB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6</w:t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BFDB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7</w:t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BFDB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8</w:t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BFDB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9</w:t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BFDB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10</w:t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BFDB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11</w:t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BFDBFE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12</w:t>
            </w:r>
          </w:p>
        </w:tc>
      </w:tr>
      <w:tr>
        <w:tc>
          <w:tcPr>
            <w:tcW w:type="dxa" w:w="12243"/>
            <w:gridSpan w:val="1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E0F2FE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Раздел 1. &lt;Наименование раздела&gt;</w:t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 w:val="0"/>
                <w:i w:val="0"/>
                <w:sz w:val="13"/>
              </w:rPr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ИТОГО по разделу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ИТОГО по смете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в том числе оплата труда (ОТ)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эксплуатация машин и механизмов (ЭМ)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оплата труда машинистов (ОТм)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материальные ресурсы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накладные расходы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сметная прибыль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</w:tr>
      <w:tr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  <w:t>ВСЕГО сметная стоимость</w:t>
            </w:r>
          </w:p>
        </w:tc>
        <w:tc>
          <w:tcPr>
            <w:tcW w:type="dxa" w:w="1134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3260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lef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37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6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62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793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99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595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center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  <w:tc>
          <w:tcPr>
            <w:tcW w:type="dxa" w:w="1162"/>
            <w:tcBorders>
              <w:top w:sz="4" w:val="single" w:color="94A3B8"/>
              <w:left w:sz="4" w:val="single" w:color="94A3B8"/>
              <w:bottom w:sz="4" w:val="single" w:color="94A3B8"/>
              <w:right w:sz="4" w:val="single" w:color="94A3B8"/>
            </w:tcBorders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3"/>
              </w:rPr>
            </w:r>
            <w:r>
              <w:rPr>
                <w:rFonts w:ascii="Arial" w:hAnsi="Arial" w:eastAsia="Arial"/>
                <w:b/>
                <w:i w:val="0"/>
                <w:sz w:val="13"/>
              </w:rPr>
            </w:r>
          </w:p>
        </w:tc>
      </w:tr>
    </w:tbl>
    <w:p>
      <w:r>
        <w:rPr>
          <w:rFonts w:ascii="Arial" w:hAnsi="Arial" w:eastAsia="Arial"/>
          <w:b w:val="0"/>
          <w:i w:val="0"/>
          <w:sz w:val="6"/>
        </w:rPr>
      </w:r>
    </w:p>
    <w:p>
      <w:r>
        <w:rPr>
          <w:rFonts w:ascii="Arial" w:hAnsi="Arial" w:eastAsia="Arial"/>
          <w:b w:val="0"/>
          <w:i/>
          <w:sz w:val="15"/>
        </w:rPr>
        <w:t>Примечание: форма подготовлена как редактируемый шаблон на основе рекомендуемого образца приложения №3 к Методике 421/пр. Перед сдачей официальной сметы проверьте требования заказчика и актуальную редакцию Методики.</w:t>
      </w:r>
    </w:p>
    <w:p>
      <w:r>
        <w:rPr>
          <w:rFonts w:ascii="Arial" w:hAnsi="Arial" w:eastAsia="Arial"/>
          <w:b w:val="0"/>
          <w:i w:val="0"/>
          <w:sz w:val="14"/>
        </w:rPr>
        <w:t>Источник: https://www.consultant.ru/document/cons_doc_LAW_425626/49aee78fe155307fdbd363e8962e4e737ea8ae2f/</w:t>
      </w:r>
    </w:p>
    <w:p>
      <w:r>
        <w:rPr>
          <w:rFonts w:ascii="Arial" w:hAnsi="Arial" w:eastAsia="Arial"/>
          <w:b w:val="0"/>
          <w:i w:val="0"/>
          <w:sz w:val="8"/>
        </w:rPr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982"/>
        <w:gridCol w:w="3982"/>
        <w:gridCol w:w="3982"/>
        <w:gridCol w:w="3982"/>
      </w:tblGrid>
      <w:tr>
        <w:tc>
          <w:tcPr>
            <w:tcW w:type="dxa" w:w="1701"/>
            <w:vAlign w:val="center"/>
            <w:tcBorders>
              <w:top w:sz="0" w:val="nil" w:color="FFFFFF"/>
              <w:left w:sz="0" w:val="nil" w:color="FFFFFF"/>
              <w:bottom w:sz="0" w:val="nil" w:color="FFFFFF"/>
              <w:right w:sz="0" w:val="nil" w:color="FFFFF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6"/>
              </w:rPr>
              <w:t>Составил</w:t>
            </w:r>
          </w:p>
        </w:tc>
        <w:tc>
          <w:tcPr>
            <w:tcW w:type="dxa" w:w="3969"/>
            <w:vAlign w:val="center"/>
            <w:tcBorders>
              <w:top w:sz="0" w:val="nil" w:color="FFFFFF"/>
              <w:left w:sz="0" w:val="nil" w:color="FFFFFF"/>
              <w:bottom w:sz="0" w:val="nil" w:color="FFFFFF"/>
              <w:right w:sz="0" w:val="nil" w:color="FFFFF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________________ / ____________</w:t>
            </w:r>
          </w:p>
        </w:tc>
        <w:tc>
          <w:tcPr>
            <w:tcW w:type="dxa" w:w="1701"/>
            <w:vAlign w:val="center"/>
            <w:tcBorders>
              <w:top w:sz="0" w:val="nil" w:color="FFFFFF"/>
              <w:left w:sz="0" w:val="nil" w:color="FFFFFF"/>
              <w:bottom w:sz="0" w:val="nil" w:color="FFFFFF"/>
              <w:right w:sz="0" w:val="nil" w:color="FFFFF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6"/>
              </w:rPr>
              <w:t>Проверил</w:t>
            </w:r>
          </w:p>
        </w:tc>
        <w:tc>
          <w:tcPr>
            <w:tcW w:type="dxa" w:w="3969"/>
            <w:vAlign w:val="center"/>
            <w:tcBorders>
              <w:top w:sz="0" w:val="nil" w:color="FFFFFF"/>
              <w:left w:sz="0" w:val="nil" w:color="FFFFFF"/>
              <w:bottom w:sz="0" w:val="nil" w:color="FFFFFF"/>
              <w:right w:sz="0" w:val="nil" w:color="FFFFF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________________ / ____________</w:t>
            </w:r>
          </w:p>
        </w:tc>
      </w:tr>
      <w:tr>
        <w:tc>
          <w:tcPr>
            <w:tcW w:type="dxa" w:w="1701"/>
            <w:vAlign w:val="center"/>
            <w:tcBorders>
              <w:top w:sz="0" w:val="nil" w:color="FFFFFF"/>
              <w:left w:sz="0" w:val="nil" w:color="FFFFFF"/>
              <w:bottom w:sz="0" w:val="nil" w:color="FFFFFF"/>
              <w:right w:sz="0" w:val="nil" w:color="FFFFF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6"/>
              </w:rPr>
              <w:t>Заказчик</w:t>
            </w:r>
          </w:p>
        </w:tc>
        <w:tc>
          <w:tcPr>
            <w:tcW w:type="dxa" w:w="3969"/>
            <w:vAlign w:val="center"/>
            <w:tcBorders>
              <w:top w:sz="0" w:val="nil" w:color="FFFFFF"/>
              <w:left w:sz="0" w:val="nil" w:color="FFFFFF"/>
              <w:bottom w:sz="0" w:val="nil" w:color="FFFFFF"/>
              <w:right w:sz="0" w:val="nil" w:color="FFFFF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________________ / ____________</w:t>
            </w:r>
          </w:p>
        </w:tc>
        <w:tc>
          <w:tcPr>
            <w:tcW w:type="dxa" w:w="1701"/>
            <w:vAlign w:val="center"/>
            <w:tcBorders>
              <w:top w:sz="0" w:val="nil" w:color="FFFFFF"/>
              <w:left w:sz="0" w:val="nil" w:color="FFFFFF"/>
              <w:bottom w:sz="0" w:val="nil" w:color="FFFFFF"/>
              <w:right w:sz="0" w:val="nil" w:color="FFFFF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6"/>
              </w:rPr>
              <w:t>Подрядчик</w:t>
            </w:r>
          </w:p>
        </w:tc>
        <w:tc>
          <w:tcPr>
            <w:tcW w:type="dxa" w:w="3969"/>
            <w:vAlign w:val="center"/>
            <w:tcBorders>
              <w:top w:sz="0" w:val="nil" w:color="FFFFFF"/>
              <w:left w:sz="0" w:val="nil" w:color="FFFFFF"/>
              <w:bottom w:sz="0" w:val="nil" w:color="FFFFFF"/>
              <w:right w:sz="0" w:val="nil" w:color="FFFFFF"/>
            </w:tcBorders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6"/>
              </w:rPr>
              <w:t>________________ / ____________</w:t>
            </w:r>
          </w:p>
        </w:tc>
      </w:tr>
    </w:tbl>
    <w:sectPr w:rsidR="00FC693F" w:rsidRPr="0006063C" w:rsidSect="00034616">
      <w:pgSz w:w="16838" w:h="11906" w:orient="landscape"/>
      <w:pgMar w:top="510" w:right="454" w:bottom="510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